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xxxtentacion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ok shorty    </w:t>
      </w:r>
      <w:r>
        <w:t xml:space="preserve">   carry on    </w:t>
      </w:r>
      <w:r>
        <w:t xml:space="preserve">   whoa    </w:t>
      </w:r>
      <w:r>
        <w:t xml:space="preserve">   falling down    </w:t>
      </w:r>
      <w:r>
        <w:t xml:space="preserve">   revenge    </w:t>
      </w:r>
      <w:r>
        <w:t xml:space="preserve">   save me    </w:t>
      </w:r>
      <w:r>
        <w:t xml:space="preserve">   changes    </w:t>
      </w:r>
      <w:r>
        <w:t xml:space="preserve">   king of the dead    </w:t>
      </w:r>
      <w:r>
        <w:t xml:space="preserve">   hope    </w:t>
      </w:r>
      <w:r>
        <w:t xml:space="preserve">   arms around you    </w:t>
      </w:r>
      <w:r>
        <w:t xml:space="preserve">   jocelyn flores    </w:t>
      </w:r>
      <w:r>
        <w:t xml:space="preserve">   moonlight    </w:t>
      </w:r>
      <w:r>
        <w:t xml:space="preserve">   sauce    </w:t>
      </w:r>
      <w:r>
        <w:t xml:space="preserve">   look at me    </w:t>
      </w:r>
      <w:r>
        <w:t xml:space="preserve">   sad    </w:t>
      </w:r>
      <w:r>
        <w:t xml:space="preserve">   xxxtentacion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xxxtentacion</dc:title>
  <dcterms:created xsi:type="dcterms:W3CDTF">2021-10-11T17:02:20Z</dcterms:created>
  <dcterms:modified xsi:type="dcterms:W3CDTF">2021-10-11T17:02:20Z</dcterms:modified>
</cp:coreProperties>
</file>