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from 1989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know where you're going and you do know why, but you should still...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Michael Jackson: Flat law-breaker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Guns N' Roses, not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NKOTB: Maybe it's (not) Maybelline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drink anything given to you by ALice Cooper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Guns and roses make a nice welcome...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she could turn back time...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just stand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"tone" makes my heart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B-52s baaaybeee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won't be "looking away" when we get here!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from 1989</dc:title>
  <dcterms:created xsi:type="dcterms:W3CDTF">2021-10-11T17:02:10Z</dcterms:created>
  <dcterms:modified xsi:type="dcterms:W3CDTF">2021-10-11T17:02:10Z</dcterms:modified>
</cp:coreProperties>
</file>