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songs/singers/videos/famous singer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rockabye baby    </w:t>
      </w:r>
      <w:r>
        <w:t xml:space="preserve">   havana    </w:t>
      </w:r>
      <w:r>
        <w:t xml:space="preserve">   clean bandit    </w:t>
      </w:r>
      <w:r>
        <w:t xml:space="preserve">   stay    </w:t>
      </w:r>
      <w:r>
        <w:t xml:space="preserve">   pretty girl    </w:t>
      </w:r>
      <w:r>
        <w:t xml:space="preserve">   Perfect    </w:t>
      </w:r>
      <w:r>
        <w:t xml:space="preserve">   Papi    </w:t>
      </w:r>
      <w:r>
        <w:t xml:space="preserve">   On the Floor    </w:t>
      </w:r>
      <w:r>
        <w:t xml:space="preserve">   Jennifer Lopez    </w:t>
      </w:r>
      <w:r>
        <w:t xml:space="preserve">   Cloud the Savage    </w:t>
      </w:r>
      <w:r>
        <w:t xml:space="preserve">   Jen    </w:t>
      </w:r>
      <w:r>
        <w:t xml:space="preserve">   Pat    </w:t>
      </w:r>
      <w:r>
        <w:t xml:space="preserve">   Like OOH AHH    </w:t>
      </w:r>
      <w:r>
        <w:t xml:space="preserve">   Twice    </w:t>
      </w:r>
      <w:r>
        <w:t xml:space="preserve">   idol    </w:t>
      </w:r>
      <w:r>
        <w:t xml:space="preserve">   as if it is your last    </w:t>
      </w:r>
      <w:r>
        <w:t xml:space="preserve">   spring day    </w:t>
      </w:r>
      <w:r>
        <w:t xml:space="preserve">   boobmbayah    </w:t>
      </w:r>
      <w:r>
        <w:t xml:space="preserve">   blackpink    </w:t>
      </w:r>
      <w:r>
        <w:t xml:space="preserve">   bts    </w:t>
      </w:r>
      <w:r>
        <w:t xml:space="preserve">   demons    </w:t>
      </w:r>
      <w:r>
        <w:t xml:space="preserve">   dna    </w:t>
      </w:r>
      <w:r>
        <w:t xml:space="preserve">   dusk 'till dawn    </w:t>
      </w:r>
      <w:r>
        <w:t xml:space="preserve">   ed sherran    </w:t>
      </w:r>
      <w:r>
        <w:t xml:space="preserve">   gacha    </w:t>
      </w:r>
      <w:r>
        <w:t xml:space="preserve">   galway girl    </w:t>
      </w:r>
      <w:r>
        <w:t xml:space="preserve">   j-hope    </w:t>
      </w:r>
      <w:r>
        <w:t xml:space="preserve">   jennie    </w:t>
      </w:r>
      <w:r>
        <w:t xml:space="preserve">   jimin    </w:t>
      </w:r>
      <w:r>
        <w:t xml:space="preserve">   jin    </w:t>
      </w:r>
      <w:r>
        <w:t xml:space="preserve">   Jisoo    </w:t>
      </w:r>
      <w:r>
        <w:t xml:space="preserve">   jungko    </w:t>
      </w:r>
      <w:r>
        <w:t xml:space="preserve">   katey perry    </w:t>
      </w:r>
      <w:r>
        <w:t xml:space="preserve">   lisa    </w:t>
      </w:r>
      <w:r>
        <w:t xml:space="preserve">   nightcore    </w:t>
      </w:r>
      <w:r>
        <w:t xml:space="preserve">   popularmmos    </w:t>
      </w:r>
      <w:r>
        <w:t xml:space="preserve">   rose    </w:t>
      </w:r>
      <w:r>
        <w:t xml:space="preserve">   songs    </w:t>
      </w:r>
      <w:r>
        <w:t xml:space="preserve">   suga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songs/singers/videos/famous singer</dc:title>
  <dcterms:created xsi:type="dcterms:W3CDTF">2021-10-11T17:03:02Z</dcterms:created>
  <dcterms:modified xsi:type="dcterms:W3CDTF">2021-10-11T17:03:02Z</dcterms:modified>
</cp:coreProperties>
</file>