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werehog    </w:t>
      </w:r>
      <w:r>
        <w:t xml:space="preserve">   Chaos    </w:t>
      </w:r>
      <w:r>
        <w:t xml:space="preserve">   spindash    </w:t>
      </w:r>
      <w:r>
        <w:t xml:space="preserve">   emeralds    </w:t>
      </w:r>
      <w:r>
        <w:t xml:space="preserve">   sega    </w:t>
      </w:r>
      <w:r>
        <w:t xml:space="preserve">    gama    </w:t>
      </w:r>
      <w:r>
        <w:t xml:space="preserve">   hedgehog    </w:t>
      </w:r>
      <w:r>
        <w:t xml:space="preserve">   hyper    </w:t>
      </w:r>
      <w:r>
        <w:t xml:space="preserve">   amy    </w:t>
      </w:r>
      <w:r>
        <w:t xml:space="preserve">   cream    </w:t>
      </w:r>
      <w:r>
        <w:t xml:space="preserve">   charmy    </w:t>
      </w:r>
      <w:r>
        <w:t xml:space="preserve">   super    </w:t>
      </w:r>
      <w:r>
        <w:t xml:space="preserve">   act    </w:t>
      </w:r>
      <w:r>
        <w:t xml:space="preserve">   spin    </w:t>
      </w:r>
      <w:r>
        <w:t xml:space="preserve">   ham    </w:t>
      </w:r>
      <w:r>
        <w:t xml:space="preserve">   silver    </w:t>
      </w:r>
      <w:r>
        <w:t xml:space="preserve">   shadow    </w:t>
      </w:r>
      <w:r>
        <w:t xml:space="preserve">   egg    </w:t>
      </w:r>
      <w:r>
        <w:t xml:space="preserve">   fast    </w:t>
      </w:r>
      <w:r>
        <w:t xml:space="preserve">   sonic    </w:t>
      </w:r>
      <w:r>
        <w:t xml:space="preserve">   shadic    </w:t>
      </w:r>
      <w:r>
        <w:t xml:space="preserve">   tails    </w:t>
      </w:r>
      <w:r>
        <w:t xml:space="preserve">   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</dc:title>
  <dcterms:created xsi:type="dcterms:W3CDTF">2021-10-11T17:02:12Z</dcterms:created>
  <dcterms:modified xsi:type="dcterms:W3CDTF">2021-10-11T17:02:12Z</dcterms:modified>
</cp:coreProperties>
</file>