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spindash    </w:t>
      </w:r>
      <w:r>
        <w:t xml:space="preserve">   curbot    </w:t>
      </w:r>
      <w:r>
        <w:t xml:space="preserve">   otbot    </w:t>
      </w:r>
      <w:r>
        <w:t xml:space="preserve">   cream    </w:t>
      </w:r>
      <w:r>
        <w:t xml:space="preserve">   blaze    </w:t>
      </w:r>
      <w:r>
        <w:t xml:space="preserve">   amy    </w:t>
      </w:r>
      <w:r>
        <w:t xml:space="preserve">   chip    </w:t>
      </w:r>
      <w:r>
        <w:t xml:space="preserve">   rouge    </w:t>
      </w:r>
      <w:r>
        <w:t xml:space="preserve">   silver    </w:t>
      </w:r>
      <w:r>
        <w:t xml:space="preserve">   tails    </w:t>
      </w:r>
      <w:r>
        <w:t xml:space="preserve">   dr eggman    </w:t>
      </w:r>
      <w:r>
        <w:t xml:space="preserve">   chaos emralds    </w:t>
      </w:r>
      <w:r>
        <w:t xml:space="preserve">   knuckles    </w:t>
      </w:r>
      <w:r>
        <w:t xml:space="preserve">   shadow    </w:t>
      </w:r>
      <w:r>
        <w:t xml:space="preserve">   sonic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word search</dc:title>
  <dcterms:created xsi:type="dcterms:W3CDTF">2021-10-11T17:03:11Z</dcterms:created>
  <dcterms:modified xsi:type="dcterms:W3CDTF">2021-10-11T17:03:11Z</dcterms:modified>
</cp:coreProperties>
</file>