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sons of liberty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King George    </w:t>
      </w:r>
      <w:r>
        <w:t xml:space="preserve">   Oliver wolcott    </w:t>
      </w:r>
      <w:r>
        <w:t xml:space="preserve">   Haym solomon    </w:t>
      </w:r>
      <w:r>
        <w:t xml:space="preserve">   Isaac sears    </w:t>
      </w:r>
      <w:r>
        <w:t xml:space="preserve">   Benjamin rush    </w:t>
      </w:r>
      <w:r>
        <w:t xml:space="preserve">   James otis    </w:t>
      </w:r>
      <w:r>
        <w:t xml:space="preserve">   Alexander Mcdougall    </w:t>
      </w:r>
      <w:r>
        <w:t xml:space="preserve">   William mackey    </w:t>
      </w:r>
      <w:r>
        <w:t xml:space="preserve">   John Lamb    </w:t>
      </w:r>
      <w:r>
        <w:t xml:space="preserve">   Patrick Henry    </w:t>
      </w:r>
      <w:r>
        <w:t xml:space="preserve">   Benedict Arnold    </w:t>
      </w:r>
      <w:r>
        <w:t xml:space="preserve">   Paul Revere    </w:t>
      </w:r>
      <w:r>
        <w:t xml:space="preserve">   John Handcock    </w:t>
      </w:r>
      <w:r>
        <w:t xml:space="preserve">   Samuel adams    </w:t>
      </w:r>
      <w:r>
        <w:t xml:space="preserve">   Joseph Warren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of liberty </dc:title>
  <dcterms:created xsi:type="dcterms:W3CDTF">2021-10-11T17:03:47Z</dcterms:created>
  <dcterms:modified xsi:type="dcterms:W3CDTF">2021-10-11T17:03:47Z</dcterms:modified>
</cp:coreProperties>
</file>