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arbol    </w:t>
      </w:r>
      <w:r>
        <w:t xml:space="preserve">   boca    </w:t>
      </w:r>
      <w:r>
        <w:t xml:space="preserve">   carro    </w:t>
      </w:r>
      <w:r>
        <w:t xml:space="preserve">   gato    </w:t>
      </w:r>
      <w:r>
        <w:t xml:space="preserve">   hola    </w:t>
      </w:r>
      <w:r>
        <w:t xml:space="preserve">   momia    </w:t>
      </w:r>
      <w:r>
        <w:t xml:space="preserve">   olla    </w:t>
      </w:r>
      <w:r>
        <w:t xml:space="preserve">   pato    </w:t>
      </w:r>
      <w:r>
        <w:t xml:space="preserve">   pollo    </w:t>
      </w:r>
      <w:r>
        <w:t xml:space="preserve">   sabia    </w:t>
      </w:r>
      <w:r>
        <w:t xml:space="preserve">   silla    </w:t>
      </w:r>
      <w:r>
        <w:t xml:space="preserve">   tema    </w:t>
      </w:r>
      <w:r>
        <w:t xml:space="preserve">   todo    </w:t>
      </w:r>
      <w:r>
        <w:t xml:space="preserve">   trio    </w:t>
      </w:r>
      <w:r>
        <w:t xml:space="preserve">   vaca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</dc:title>
  <dcterms:created xsi:type="dcterms:W3CDTF">2021-10-11T17:03:35Z</dcterms:created>
  <dcterms:modified xsi:type="dcterms:W3CDTF">2021-10-11T17:03:35Z</dcterms:modified>
</cp:coreProperties>
</file>