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sopa de letras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carpeta    </w:t>
      </w:r>
      <w:r>
        <w:t xml:space="preserve">   rosado    </w:t>
      </w:r>
      <w:r>
        <w:t xml:space="preserve">   tenis    </w:t>
      </w:r>
      <w:r>
        <w:t xml:space="preserve">   adios    </w:t>
      </w:r>
      <w:r>
        <w:t xml:space="preserve">   feo    </w:t>
      </w:r>
      <w:r>
        <w:t xml:space="preserve">   bonito    </w:t>
      </w:r>
      <w:r>
        <w:t xml:space="preserve">   gordo    </w:t>
      </w:r>
      <w:r>
        <w:t xml:space="preserve">   azul    </w:t>
      </w:r>
      <w:r>
        <w:t xml:space="preserve">   hola    </w:t>
      </w:r>
      <w:r>
        <w:t xml:space="preserve">   libro    </w:t>
      </w:r>
      <w:r>
        <w:t xml:space="preserve">   rojo    </w:t>
      </w:r>
      <w:r>
        <w:t xml:space="preserve">   verde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sopa de letras</dc:title>
  <dcterms:created xsi:type="dcterms:W3CDTF">2021-10-11T17:02:36Z</dcterms:created>
  <dcterms:modified xsi:type="dcterms:W3CDTF">2021-10-11T17:02:36Z</dcterms:modified>
</cp:coreProperties>
</file>