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letras: Mis Rutinas Diarias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levantarse    </w:t>
      </w:r>
      <w:r>
        <w:t xml:space="preserve">   lavarse    </w:t>
      </w:r>
      <w:r>
        <w:t xml:space="preserve">   pintarse    </w:t>
      </w:r>
      <w:r>
        <w:t xml:space="preserve">   secarse    </w:t>
      </w:r>
      <w:r>
        <w:t xml:space="preserve">   sentarse    </w:t>
      </w:r>
      <w:r>
        <w:t xml:space="preserve">   el desodorante    </w:t>
      </w:r>
      <w:r>
        <w:t xml:space="preserve">   el gel    </w:t>
      </w:r>
      <w:r>
        <w:t xml:space="preserve">   normalmente    </w:t>
      </w:r>
      <w:r>
        <w:t xml:space="preserve">   finalmente    </w:t>
      </w:r>
      <w:r>
        <w:t xml:space="preserve">   los labios    </w:t>
      </w:r>
      <w:r>
        <w:t xml:space="preserve">   durante    </w:t>
      </w:r>
      <w:r>
        <w:t xml:space="preserve">   el salon de belleza    </w:t>
      </w:r>
      <w:r>
        <w:t xml:space="preserve">   seguido    </w:t>
      </w:r>
      <w:r>
        <w:t xml:space="preserve">   luego    </w:t>
      </w:r>
      <w:r>
        <w:t xml:space="preserve">   primero    </w:t>
      </w:r>
      <w:r>
        <w:t xml:space="preserve">   despues    </w:t>
      </w:r>
      <w:r>
        <w:t xml:space="preserve">   el secador    </w:t>
      </w:r>
      <w:r>
        <w:t xml:space="preserve">   la toalla    </w:t>
      </w:r>
      <w:r>
        <w:t xml:space="preserve">   peinarse    </w:t>
      </w:r>
      <w:r>
        <w:t xml:space="preserve">   vestirse    </w:t>
      </w:r>
      <w:r>
        <w:t xml:space="preserve">   dormirse    </w:t>
      </w:r>
      <w:r>
        <w:t xml:space="preserve">   maquillarse    </w:t>
      </w:r>
      <w:r>
        <w:t xml:space="preserve">   afeitarse    </w:t>
      </w:r>
      <w:r>
        <w:t xml:space="preserve">   ducharse    </w:t>
      </w:r>
      <w:r>
        <w:t xml:space="preserve">   banarse    </w:t>
      </w:r>
      <w:r>
        <w:t xml:space="preserve">   en la tarde    </w:t>
      </w:r>
      <w:r>
        <w:t xml:space="preserve">   en la noche    </w:t>
      </w:r>
      <w:r>
        <w:t xml:space="preserve">   despertarse    </w:t>
      </w:r>
      <w:r>
        <w:t xml:space="preserve">   cepillarse    </w:t>
      </w:r>
      <w:r>
        <w:t xml:space="preserve">   arreglarse    </w:t>
      </w:r>
      <w:r>
        <w:t xml:space="preserve">   ponerse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letras: Mis Rutinas Diarias</dc:title>
  <dcterms:created xsi:type="dcterms:W3CDTF">2021-10-11T17:03:22Z</dcterms:created>
  <dcterms:modified xsi:type="dcterms:W3CDTF">2021-10-11T17:03:22Z</dcterms:modified>
</cp:coreProperties>
</file>