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de animales</w:t>
      </w:r>
    </w:p>
    <w:p>
      <w:pPr>
        <w:pStyle w:val="Questions"/>
      </w:pPr>
      <w:r>
        <w:t xml:space="preserve">1. DRICOLOOC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OELN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TESHAMR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OECG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GRTIE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ROPER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INEHA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ACURBUARC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PRERO ED AZCA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de animales</dc:title>
  <dcterms:created xsi:type="dcterms:W3CDTF">2021-10-11T17:02:39Z</dcterms:created>
  <dcterms:modified xsi:type="dcterms:W3CDTF">2021-10-11T17:02:39Z</dcterms:modified>
</cp:coreProperties>
</file>