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sophias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adventurous    </w:t>
      </w:r>
      <w:r>
        <w:t xml:space="preserve">   awesome    </w:t>
      </w:r>
      <w:r>
        <w:t xml:space="preserve">   brave    </w:t>
      </w:r>
      <w:r>
        <w:t xml:space="preserve">   bright    </w:t>
      </w:r>
      <w:r>
        <w:t xml:space="preserve">   careful    </w:t>
      </w:r>
      <w:r>
        <w:t xml:space="preserve">   cool    </w:t>
      </w:r>
      <w:r>
        <w:t xml:space="preserve">   courageous    </w:t>
      </w:r>
      <w:r>
        <w:t xml:space="preserve">   crazy    </w:t>
      </w:r>
      <w:r>
        <w:t xml:space="preserve">   fabulous    </w:t>
      </w:r>
      <w:r>
        <w:t xml:space="preserve">   funny    </w:t>
      </w:r>
      <w:r>
        <w:t xml:space="preserve">   joyous    </w:t>
      </w:r>
      <w:r>
        <w:t xml:space="preserve">   lovely    </w:t>
      </w:r>
      <w:r>
        <w:t xml:space="preserve">   loving    </w:t>
      </w:r>
      <w:r>
        <w:t xml:space="preserve">   outgoing    </w:t>
      </w:r>
      <w:r>
        <w:t xml:space="preserve">   swag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sophias wordsearch</dc:title>
  <dcterms:created xsi:type="dcterms:W3CDTF">2021-10-11T17:04:25Z</dcterms:created>
  <dcterms:modified xsi:type="dcterms:W3CDTF">2021-10-11T17:04:25Z</dcterms:modified>
</cp:coreProperties>
</file>