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favorite    </w:t>
      </w:r>
      <w:r>
        <w:t xml:space="preserve">   famous    </w:t>
      </w:r>
      <w:r>
        <w:t xml:space="preserve">   extreme    </w:t>
      </w:r>
      <w:r>
        <w:t xml:space="preserve">   experiment    </w:t>
      </w:r>
      <w:r>
        <w:t xml:space="preserve">   experience    </w:t>
      </w:r>
      <w:r>
        <w:t xml:space="preserve">   exercise    </w:t>
      </w:r>
      <w:r>
        <w:t xml:space="preserve">   eighth    </w:t>
      </w:r>
      <w:r>
        <w:t xml:space="preserve">   eight    </w:t>
      </w:r>
      <w:r>
        <w:t xml:space="preserve">   disapper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puzzle</dc:title>
  <dcterms:created xsi:type="dcterms:W3CDTF">2021-10-11T17:04:23Z</dcterms:created>
  <dcterms:modified xsi:type="dcterms:W3CDTF">2021-10-11T17:04:23Z</dcterms:modified>
</cp:coreProperties>
</file>