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sopitas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Acromántula    </w:t>
      </w:r>
      <w:r>
        <w:t xml:space="preserve">   albus    </w:t>
      </w:r>
      <w:r>
        <w:t xml:space="preserve">   Amortentia    </w:t>
      </w:r>
      <w:r>
        <w:t xml:space="preserve">   anillo    </w:t>
      </w:r>
      <w:r>
        <w:t xml:space="preserve">   Animago    </w:t>
      </w:r>
      <w:r>
        <w:t xml:space="preserve">   BasiliscoBludger    </w:t>
      </w:r>
      <w:r>
        <w:t xml:space="preserve">   Boggart    </w:t>
      </w:r>
      <w:r>
        <w:t xml:space="preserve">   Bowtruckle    </w:t>
      </w:r>
      <w:r>
        <w:t xml:space="preserve">   copa    </w:t>
      </w:r>
      <w:r>
        <w:t xml:space="preserve">   Dementor    </w:t>
      </w:r>
      <w:r>
        <w:t xml:space="preserve">   Desiluminador    </w:t>
      </w:r>
      <w:r>
        <w:t xml:space="preserve">   Desmaius    </w:t>
      </w:r>
      <w:r>
        <w:t xml:space="preserve">   Diadema    </w:t>
      </w:r>
      <w:r>
        <w:t xml:space="preserve">   diario    </w:t>
      </w:r>
      <w:r>
        <w:t xml:space="preserve">   Diffindo    </w:t>
      </w:r>
      <w:r>
        <w:t xml:space="preserve">   digory    </w:t>
      </w:r>
      <w:r>
        <w:t xml:space="preserve">   Dobby    </w:t>
      </w:r>
      <w:r>
        <w:t xml:space="preserve">   dumbledore    </w:t>
      </w:r>
      <w:r>
        <w:t xml:space="preserve">   Flagrate    </w:t>
      </w:r>
      <w:r>
        <w:t xml:space="preserve">   Gringotts    </w:t>
      </w:r>
      <w:r>
        <w:t xml:space="preserve">   gryffindor    </w:t>
      </w:r>
      <w:r>
        <w:t xml:space="preserve">   Guardapelo    </w:t>
      </w:r>
      <w:r>
        <w:t xml:space="preserve">   hagrid    </w:t>
      </w:r>
      <w:r>
        <w:t xml:space="preserve">   harry    </w:t>
      </w:r>
      <w:r>
        <w:t xml:space="preserve">   hermione    </w:t>
      </w:r>
      <w:r>
        <w:t xml:space="preserve">   hogwarts    </w:t>
      </w:r>
      <w:r>
        <w:t xml:space="preserve">   Horrocruxes    </w:t>
      </w:r>
      <w:r>
        <w:t xml:space="preserve">   Hufflepuff    </w:t>
      </w:r>
      <w:r>
        <w:t xml:space="preserve">   longbottom    </w:t>
      </w:r>
      <w:r>
        <w:t xml:space="preserve">   lovegood    </w:t>
      </w:r>
      <w:r>
        <w:t xml:space="preserve">   malfoy    </w:t>
      </w:r>
      <w:r>
        <w:t xml:space="preserve">   Menesteres    </w:t>
      </w:r>
      <w:r>
        <w:t xml:space="preserve">   Nagini    </w:t>
      </w:r>
      <w:r>
        <w:t xml:space="preserve">   quidich    </w:t>
      </w:r>
      <w:r>
        <w:t xml:space="preserve">   ravenclaw    </w:t>
      </w:r>
      <w:r>
        <w:t xml:space="preserve">   remus lupin    </w:t>
      </w:r>
      <w:r>
        <w:t xml:space="preserve">   ron weasley    </w:t>
      </w:r>
      <w:r>
        <w:t xml:space="preserve">   sirius black    </w:t>
      </w:r>
      <w:r>
        <w:t xml:space="preserve">   slytherin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sopitas potter</dc:title>
  <dcterms:created xsi:type="dcterms:W3CDTF">2021-10-11T17:03:56Z</dcterms:created>
  <dcterms:modified xsi:type="dcterms:W3CDTF">2021-10-11T17:03:56Z</dcterms:modified>
</cp:coreProperties>
</file>