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sorghum/milo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Milo originated from Africa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Missouri is ranked ______ in sorghum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Milo is most closley related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Milo is the _____ most important cereal crop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Milo is planted one-____ " 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Milo should be planted in soil that is 60 to_____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Milo resistant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Milo can be used to feed animals and_________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species of plant is milo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fuel can be made with milo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sorghum/milo</dc:title>
  <dcterms:created xsi:type="dcterms:W3CDTF">2021-10-11T17:03:47Z</dcterms:created>
  <dcterms:modified xsi:type="dcterms:W3CDTF">2021-10-11T17:03:47Z</dcterms:modified>
</cp:coreProperties>
</file>