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amuse    </w:t>
      </w:r>
      <w:r>
        <w:t xml:space="preserve">   ballon    </w:t>
      </w:r>
      <w:r>
        <w:t xml:space="preserve">   beauty    </w:t>
      </w:r>
      <w:r>
        <w:t xml:space="preserve">   cartoon    </w:t>
      </w:r>
      <w:r>
        <w:t xml:space="preserve">   chewy    </w:t>
      </w:r>
      <w:r>
        <w:t xml:space="preserve">   cocoon    </w:t>
      </w:r>
      <w:r>
        <w:t xml:space="preserve">   confuse    </w:t>
      </w:r>
      <w:r>
        <w:t xml:space="preserve">   cougar    </w:t>
      </w:r>
      <w:r>
        <w:t xml:space="preserve">   doodle    </w:t>
      </w:r>
      <w:r>
        <w:t xml:space="preserve">   excuse    </w:t>
      </w:r>
      <w:r>
        <w:t xml:space="preserve">   fewer    </w:t>
      </w:r>
      <w:r>
        <w:t xml:space="preserve">   include    </w:t>
      </w:r>
      <w:r>
        <w:t xml:space="preserve">   jewel    </w:t>
      </w:r>
      <w:r>
        <w:t xml:space="preserve">   noodle    </w:t>
      </w:r>
      <w:r>
        <w:t xml:space="preserve">   pollute    </w:t>
      </w:r>
      <w:r>
        <w:t xml:space="preserve">   raccon    </w:t>
      </w:r>
      <w:r>
        <w:t xml:space="preserve">   reduce    </w:t>
      </w:r>
      <w:r>
        <w:t xml:space="preserve">   refuse    </w:t>
      </w:r>
      <w:r>
        <w:t xml:space="preserve">   rooster    </w:t>
      </w:r>
      <w:r>
        <w:t xml:space="preserve">   scooter    </w:t>
      </w:r>
      <w:r>
        <w:t xml:space="preserve">   smapoo    </w:t>
      </w:r>
      <w:r>
        <w:t xml:space="preserve">   toothace    </w:t>
      </w:r>
      <w:r>
        <w:t xml:space="preserve">   Tuseday    </w:t>
      </w:r>
      <w:r>
        <w:t xml:space="preserve">   useful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20</dc:title>
  <dcterms:created xsi:type="dcterms:W3CDTF">2021-10-11T17:05:07Z</dcterms:created>
  <dcterms:modified xsi:type="dcterms:W3CDTF">2021-10-11T17:05:07Z</dcterms:modified>
</cp:coreProperties>
</file>