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sort 40 Short E,I,O and u in easy CVC words</w:t>
      </w:r>
    </w:p>
    <w:p>
      <w:pPr>
        <w:pStyle w:val="Questions"/>
      </w:pPr>
      <w:r>
        <w:t xml:space="preserve">1. BED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CSOK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XMI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CBU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SHI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BGU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IMSS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EGT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LBLE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40 Short E,I,O and u in easy CVC words</dc:title>
  <dcterms:created xsi:type="dcterms:W3CDTF">2021-10-11T17:05:53Z</dcterms:created>
  <dcterms:modified xsi:type="dcterms:W3CDTF">2021-10-11T17:05:53Z</dcterms:modified>
</cp:coreProperties>
</file>