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sort 49: ex-, non-, in-, fore-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in extent, size, volume, scope,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face above the eyebrows; 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in place, order, rank,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established for the purpose of making a profit; not entered into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Unbecoming or unseemly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writing or books not _________, poetry, or drama.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Inaccurate;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 train, bus, elevator,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qualifities of sympathy, pity, warmth, compassion, or the like; cruel;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or constructed to prevent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monetary payment received for goods or services, or from other source, as rents or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instance of apprehending the true nature of a thing, especially through intuitive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49: ex-, non-, in-, fore-</dc:title>
  <dcterms:created xsi:type="dcterms:W3CDTF">2021-10-11T17:04:15Z</dcterms:created>
  <dcterms:modified xsi:type="dcterms:W3CDTF">2021-10-11T17:04:15Z</dcterms:modified>
</cp:coreProperties>
</file>