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sortir,pouvoir, croire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croient    </w:t>
      </w:r>
      <w:r>
        <w:t xml:space="preserve">   croyez    </w:t>
      </w:r>
      <w:r>
        <w:t xml:space="preserve">   croyons    </w:t>
      </w:r>
      <w:r>
        <w:t xml:space="preserve">   croit    </w:t>
      </w:r>
      <w:r>
        <w:t xml:space="preserve">   crois    </w:t>
      </w:r>
      <w:r>
        <w:t xml:space="preserve">   peuvent    </w:t>
      </w:r>
      <w:r>
        <w:t xml:space="preserve">   pouvez    </w:t>
      </w:r>
      <w:r>
        <w:t xml:space="preserve">   pouvons    </w:t>
      </w:r>
      <w:r>
        <w:t xml:space="preserve">   puis    </w:t>
      </w:r>
      <w:r>
        <w:t xml:space="preserve">   peux    </w:t>
      </w:r>
      <w:r>
        <w:t xml:space="preserve">   sortez    </w:t>
      </w:r>
      <w:r>
        <w:t xml:space="preserve">   sortons    </w:t>
      </w:r>
      <w:r>
        <w:t xml:space="preserve">   sors    </w:t>
      </w:r>
      <w:r>
        <w:t xml:space="preserve">   sort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sortir,pouvoir, croire</dc:title>
  <dcterms:created xsi:type="dcterms:W3CDTF">2021-10-11T17:05:32Z</dcterms:created>
  <dcterms:modified xsi:type="dcterms:W3CDTF">2021-10-11T17:05:32Z</dcterms:modified>
</cp:coreProperties>
</file>