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soul eater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pPr>
              <w:pStyle w:val="CrossgridSmall"/>
            </w:pPr>
            <w:r>
              <w:t xml:space="preserve">6</w:t>
            </w: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17</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logical and interesting meister that loves to read. Her hair is blond and always in pigtails.</w:t>
            </w:r>
          </w:p>
          <w:p>
            <w:pPr>
              <w:keepLines/>
              <w:pStyle w:val="CluesTiny"/>
            </w:pPr>
            <w:r>
              <w:rPr>
                <w:b w:val="true"/>
                <w:bCs w:val="true"/>
              </w:rPr>
              <w:t xml:space="preserve">2. </w:t>
            </w:r>
            <w:r>
              <w:t xml:space="preserve">A boastful and obnoxious young man. Best known for his intense willpower and wish to surpass God.</w:t>
            </w:r>
          </w:p>
          <w:p>
            <w:pPr>
              <w:keepLines/>
              <w:pStyle w:val="CluesTiny"/>
            </w:pPr>
            <w:r>
              <w:rPr>
                <w:b w:val="true"/>
                <w:bCs w:val="true"/>
              </w:rPr>
              <w:t xml:space="preserve">4. </w:t>
            </w:r>
            <w:r>
              <w:t xml:space="preserve">He is a weapon without a meister, and enemies with another one. He has reddish hair and several piercings. He is a chainsaw.</w:t>
            </w:r>
          </w:p>
          <w:p>
            <w:pPr>
              <w:keepLines/>
              <w:pStyle w:val="CluesTiny"/>
            </w:pPr>
            <w:r>
              <w:rPr>
                <w:b w:val="true"/>
                <w:bCs w:val="true"/>
              </w:rPr>
              <w:t xml:space="preserve">8. </w:t>
            </w:r>
            <w:r>
              <w:t xml:space="preserve">Ever want a zombie professor? This man died from being stabbed in the head on the Statue of Liberty.</w:t>
            </w:r>
          </w:p>
          <w:p>
            <w:pPr>
              <w:keepLines/>
              <w:pStyle w:val="CluesTiny"/>
            </w:pPr>
            <w:r>
              <w:rPr>
                <w:b w:val="true"/>
                <w:bCs w:val="true"/>
              </w:rPr>
              <w:t xml:space="preserve">12. </w:t>
            </w:r>
            <w:r>
              <w:t xml:space="preserve">The most annoying, obnoxious, and asymmetrical character in the series.</w:t>
            </w:r>
          </w:p>
          <w:p>
            <w:pPr>
              <w:keepLines/>
              <w:pStyle w:val="CluesTiny"/>
            </w:pPr>
            <w:r>
              <w:rPr>
                <w:b w:val="true"/>
                <w:bCs w:val="true"/>
              </w:rPr>
              <w:t xml:space="preserve">14. </w:t>
            </w:r>
            <w:r>
              <w:t xml:space="preserve">EIGHT WORDS ONLY NO MORE NO LESS PLEASE</w:t>
            </w:r>
          </w:p>
          <w:p>
            <w:pPr>
              <w:keepLines/>
              <w:pStyle w:val="CluesTiny"/>
            </w:pPr>
            <w:r>
              <w:rPr>
                <w:b w:val="true"/>
                <w:bCs w:val="true"/>
              </w:rPr>
              <w:t xml:space="preserve">16. </w:t>
            </w:r>
            <w:r>
              <w:t xml:space="preserve">A cool scythe with a taste for ladies. His meister is not too happy with his love of brute force rather than logical examination, but they are great friends nonetheless.</w:t>
            </w:r>
          </w:p>
          <w:p>
            <w:pPr>
              <w:keepLines/>
              <w:pStyle w:val="CluesTiny"/>
            </w:pPr>
            <w:r>
              <w:rPr>
                <w:b w:val="true"/>
                <w:bCs w:val="true"/>
              </w:rPr>
              <w:t xml:space="preserve">18. </w:t>
            </w:r>
            <w:r>
              <w:t xml:space="preserve">Mostly known for being something straight out of a fanfiction, this magic wolf-hybrid is a strong but thick-headed man. He stole a witch's eye, and took on this name after being rescued by another character. He is foul-mouthed and violent as well.</w:t>
            </w:r>
          </w:p>
          <w:p>
            <w:pPr>
              <w:keepLines/>
              <w:pStyle w:val="CluesTiny"/>
            </w:pPr>
            <w:r>
              <w:rPr>
                <w:b w:val="true"/>
                <w:bCs w:val="true"/>
              </w:rPr>
              <w:t xml:space="preserve">19. </w:t>
            </w:r>
            <w:r>
              <w:t xml:space="preserve">A creepy, crazy professor with a love for dissecting things. Even his lab is stitched up!</w:t>
            </w:r>
          </w:p>
          <w:p>
            <w:pPr>
              <w:keepLines/>
              <w:pStyle w:val="CluesTiny"/>
            </w:pPr>
            <w:r>
              <w:rPr>
                <w:b w:val="true"/>
                <w:bCs w:val="true"/>
              </w:rPr>
              <w:t xml:space="preserve">20. </w:t>
            </w:r>
            <w:r>
              <w:t xml:space="preserve">Borderline bishounen, this beautiful blonde always has his headphones in! He is highly relious and achieved the rank of Death Scythe at age 14, all on his own with no meister.</w:t>
            </w:r>
          </w:p>
          <w:p>
            <w:pPr>
              <w:keepLines/>
              <w:pStyle w:val="CluesTiny"/>
            </w:pPr>
            <w:r>
              <w:rPr>
                <w:b w:val="true"/>
                <w:bCs w:val="true"/>
              </w:rPr>
              <w:t xml:space="preserve">21. </w:t>
            </w:r>
            <w:r>
              <w:t xml:space="preserve">A Deathscythe and a good father. He is a terrible husband because of his love for pretty women and alchohol.</w:t>
            </w:r>
          </w:p>
        </w:tc>
        <w:tc>
          <w:p>
            <w:pPr>
              <w:pStyle w:val="CluesTiny"/>
            </w:pPr>
            <w:r>
              <w:rPr>
                <w:b w:val="true"/>
                <w:bCs w:val="true"/>
              </w:rPr>
              <w:t xml:space="preserve">Down</w:t>
            </w:r>
          </w:p>
          <w:p>
            <w:pPr>
              <w:keepLines/>
              <w:pStyle w:val="CluesTiny"/>
            </w:pPr>
            <w:r>
              <w:rPr>
                <w:b w:val="true"/>
                <w:bCs w:val="true"/>
              </w:rPr>
              <w:t xml:space="preserve">3. </w:t>
            </w:r>
            <w:r>
              <w:t xml:space="preserve">The younger sister of a character, this bubbly blonde is a sweet but eccentric girl. She loves giraffes and is able to become crude and ugly when needed.</w:t>
            </w:r>
          </w:p>
          <w:p>
            <w:pPr>
              <w:keepLines/>
              <w:pStyle w:val="CluesTiny"/>
            </w:pPr>
            <w:r>
              <w:rPr>
                <w:b w:val="true"/>
                <w:bCs w:val="true"/>
              </w:rPr>
              <w:t xml:space="preserve">5. </w:t>
            </w:r>
            <w:r>
              <w:t xml:space="preserve">CHI CHI CHI</w:t>
            </w:r>
          </w:p>
          <w:p>
            <w:pPr>
              <w:keepLines/>
              <w:pStyle w:val="CluesTiny"/>
            </w:pPr>
            <w:r>
              <w:rPr>
                <w:b w:val="true"/>
                <w:bCs w:val="true"/>
              </w:rPr>
              <w:t xml:space="preserve">6. </w:t>
            </w:r>
            <w:r>
              <w:t xml:space="preserve">Said to have a calming and gentle affect on the crazy professor, this ditzy strawberry-blonde girl just wants to fall in love. She doesn't have a meister, but she can hold her own just fine without one. She attempted to marry a toilet, but when told toilets cheat on their wives, destroyed it immediately.</w:t>
            </w:r>
          </w:p>
          <w:p>
            <w:pPr>
              <w:keepLines/>
              <w:pStyle w:val="CluesTiny"/>
            </w:pPr>
            <w:r>
              <w:rPr>
                <w:b w:val="true"/>
                <w:bCs w:val="true"/>
              </w:rPr>
              <w:t xml:space="preserve">7. </w:t>
            </w:r>
            <w:r>
              <w:t xml:space="preserve">A kitty with a strong amount of magic and a hot body, this character is the main source of fanservice what with her tight or short clothes.</w:t>
            </w:r>
          </w:p>
          <w:p>
            <w:pPr>
              <w:keepLines/>
              <w:pStyle w:val="CluesTiny"/>
            </w:pPr>
            <w:r>
              <w:rPr>
                <w:b w:val="true"/>
                <w:bCs w:val="true"/>
              </w:rPr>
              <w:t xml:space="preserve">9. </w:t>
            </w:r>
            <w:r>
              <w:t xml:space="preserve"> The ringleader of this funny farm! He speaks in a silly voice and hits people over the head with his comical gloves when he is frustrated with them. He can be very serious and violent when needed, though.</w:t>
            </w:r>
          </w:p>
          <w:p>
            <w:pPr>
              <w:keepLines/>
              <w:pStyle w:val="CluesTiny"/>
            </w:pPr>
            <w:r>
              <w:rPr>
                <w:b w:val="true"/>
                <w:bCs w:val="true"/>
              </w:rPr>
              <w:t xml:space="preserve">10. </w:t>
            </w:r>
            <w:r>
              <w:t xml:space="preserve">Although he is not a main character, his wit and knowledge nearly surpass a main character's. He has no hair except for a single strand, plucked out by another character. He has an obsession with a young lady with pink hair.</w:t>
            </w:r>
          </w:p>
          <w:p>
            <w:pPr>
              <w:keepLines/>
              <w:pStyle w:val="CluesTiny"/>
            </w:pPr>
            <w:r>
              <w:rPr>
                <w:b w:val="true"/>
                <w:bCs w:val="true"/>
              </w:rPr>
              <w:t xml:space="preserve">11. </w:t>
            </w:r>
            <w:r>
              <w:t xml:space="preserve">A caring big sister, this character is not very smart or brave, but very kind and modest. She is known for loving beauty and being very scared of the supernatural.</w:t>
            </w:r>
          </w:p>
          <w:p>
            <w:pPr>
              <w:keepLines/>
              <w:pStyle w:val="CluesTiny"/>
            </w:pPr>
            <w:r>
              <w:rPr>
                <w:b w:val="true"/>
                <w:bCs w:val="true"/>
              </w:rPr>
              <w:t xml:space="preserve">13. </w:t>
            </w:r>
            <w:r>
              <w:t xml:space="preserve">A genderless pink-haired person, this character is a kind and shy person. They have a creature living inside them, and that creature is foul-mouthed and not quite human.</w:t>
            </w:r>
          </w:p>
          <w:p>
            <w:pPr>
              <w:keepLines/>
              <w:pStyle w:val="CluesTiny"/>
            </w:pPr>
            <w:r>
              <w:rPr>
                <w:b w:val="true"/>
                <w:bCs w:val="true"/>
              </w:rPr>
              <w:t xml:space="preserve">15. </w:t>
            </w:r>
            <w:r>
              <w:t xml:space="preserve">A flower with no blossom? She can't be. She is kind and a good listener. She puts up with a lot daily, due to her meister's tendency to be loud and obnoxious.</w:t>
            </w:r>
          </w:p>
          <w:p>
            <w:pPr>
              <w:keepLines/>
              <w:pStyle w:val="CluesTiny"/>
            </w:pPr>
            <w:r>
              <w:rPr>
                <w:b w:val="true"/>
                <w:bCs w:val="true"/>
              </w:rPr>
              <w:t xml:space="preserve">17. </w:t>
            </w:r>
            <w:r>
              <w:t xml:space="preserve">This character is a light-haired witch. She is ruthless and cruel, even and especially to her child. She has a fondness for snakes and arrows. She takes the body of a young child at one point.</w:t>
            </w:r>
          </w:p>
        </w:tc>
      </w:tr>
    </w:tbl>
    <w:p>
      <w:pPr>
        <w:pStyle w:val="WordBankMedium"/>
      </w:pPr>
      <w:r>
        <w:t xml:space="preserve">   stein    </w:t>
      </w:r>
      <w:r>
        <w:t xml:space="preserve">   mizune    </w:t>
      </w:r>
      <w:r>
        <w:t xml:space="preserve">   tsubaki    </w:t>
      </w:r>
      <w:r>
        <w:t xml:space="preserve">   crona    </w:t>
      </w:r>
      <w:r>
        <w:t xml:space="preserve">   soul evans    </w:t>
      </w:r>
      <w:r>
        <w:t xml:space="preserve">   spirit albarn    </w:t>
      </w:r>
      <w:r>
        <w:t xml:space="preserve">   justin law    </w:t>
      </w:r>
      <w:r>
        <w:t xml:space="preserve">   blair cat    </w:t>
      </w:r>
      <w:r>
        <w:t xml:space="preserve">   liz thompson    </w:t>
      </w:r>
      <w:r>
        <w:t xml:space="preserve">   sid    </w:t>
      </w:r>
      <w:r>
        <w:t xml:space="preserve">   lord death    </w:t>
      </w:r>
      <w:r>
        <w:t xml:space="preserve">   patty thompson    </w:t>
      </w:r>
      <w:r>
        <w:t xml:space="preserve">   ox    </w:t>
      </w:r>
      <w:r>
        <w:t xml:space="preserve">   maka albarn    </w:t>
      </w:r>
      <w:r>
        <w:t xml:space="preserve">   medusa    </w:t>
      </w:r>
      <w:r>
        <w:t xml:space="preserve">   giriko    </w:t>
      </w:r>
      <w:r>
        <w:t xml:space="preserve">   black star    </w:t>
      </w:r>
      <w:r>
        <w:t xml:space="preserve">   death the kid    </w:t>
      </w:r>
      <w:r>
        <w:t xml:space="preserve">   free    </w:t>
      </w:r>
      <w:r>
        <w:t xml:space="preserve">   marie    </w:t>
      </w:r>
      <w:r>
        <w:t xml:space="preserve">   excalibur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soul eater</dc:title>
  <dcterms:created xsi:type="dcterms:W3CDTF">2021-10-11T17:05:01Z</dcterms:created>
  <dcterms:modified xsi:type="dcterms:W3CDTF">2021-10-11T17:05:01Z</dcterms:modified>
</cp:coreProperties>
</file>