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high or low a sound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 instrument most use a reed to produce vibrations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of how many compressions a pass a certain point every second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coin pulls together and pulls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reflection to the area of a sound wave that is pushed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 height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part that performs a specific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sound louder by making the vibrations larger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how loud or soft a sound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spreads or pulls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2021-10-11T17:05:42Z</dcterms:created>
  <dcterms:modified xsi:type="dcterms:W3CDTF">2021-10-11T17:05:42Z</dcterms:modified>
</cp:coreProperties>
</file>