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decibels    </w:t>
      </w:r>
      <w:r>
        <w:t xml:space="preserve">   hertz    </w:t>
      </w:r>
      <w:r>
        <w:t xml:space="preserve">   ear    </w:t>
      </w:r>
      <w:r>
        <w:t xml:space="preserve">   cochlea    </w:t>
      </w:r>
      <w:r>
        <w:t xml:space="preserve">   impulse    </w:t>
      </w:r>
      <w:r>
        <w:t xml:space="preserve">   echo    </w:t>
      </w:r>
      <w:r>
        <w:t xml:space="preserve">   sound proofing    </w:t>
      </w:r>
      <w:r>
        <w:t xml:space="preserve">   sound intensity meter    </w:t>
      </w:r>
      <w:r>
        <w:t xml:space="preserve">   energy    </w:t>
      </w:r>
      <w:r>
        <w:t xml:space="preserve">   sound    </w:t>
      </w:r>
      <w:r>
        <w:t xml:space="preserve">   quiet    </w:t>
      </w:r>
      <w:r>
        <w:t xml:space="preserve">   loud    </w:t>
      </w:r>
      <w:r>
        <w:t xml:space="preserve">   amplitude    </w:t>
      </w:r>
      <w:r>
        <w:t xml:space="preserve">   wave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2021-10-11T17:04:46Z</dcterms:created>
  <dcterms:modified xsi:type="dcterms:W3CDTF">2021-10-11T17:04:46Z</dcterms:modified>
</cp:coreProperties>
</file>