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waves move more quickly through _________________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want to change the pitch of a sound, you have to change the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ear collects sounds?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sound wave cannot travel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does sound travel fastest?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the frequency, the _____________ the sound.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diaphragm in a telephone most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source of a sound wave?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waves are fastest?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waves are sound waves?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</dc:title>
  <dcterms:created xsi:type="dcterms:W3CDTF">2021-10-11T17:06:04Z</dcterms:created>
  <dcterms:modified xsi:type="dcterms:W3CDTF">2021-10-11T17:06:04Z</dcterms:modified>
</cp:coreProperties>
</file>