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PERCUSSION INSTRUMENTS    </w:t>
      </w:r>
      <w:r>
        <w:t xml:space="preserve">   FREQUENCY    </w:t>
      </w:r>
      <w:r>
        <w:t xml:space="preserve">   VIBRATIONS    </w:t>
      </w:r>
      <w:r>
        <w:t xml:space="preserve">   METAL    </w:t>
      </w:r>
      <w:r>
        <w:t xml:space="preserve">   DECIBEL    </w:t>
      </w:r>
      <w:r>
        <w:t xml:space="preserve">   ANIMALS    </w:t>
      </w:r>
      <w:r>
        <w:t xml:space="preserve">   AIR    </w:t>
      </w:r>
      <w:r>
        <w:t xml:space="preserve">   BOILING WATER    </w:t>
      </w:r>
      <w:r>
        <w:t xml:space="preserve">   PITCH    </w:t>
      </w:r>
      <w:r>
        <w:t xml:space="preserve">   PHONE    </w:t>
      </w:r>
      <w:r>
        <w:t xml:space="preserve">   BELL    </w:t>
      </w:r>
      <w:r>
        <w:t xml:space="preserve">   PHONOGRAPH    </w:t>
      </w:r>
      <w:r>
        <w:t xml:space="preserve">   WAGON    </w:t>
      </w:r>
      <w:r>
        <w:t xml:space="preserve">   DRUM    </w:t>
      </w:r>
      <w:r>
        <w:t xml:space="preserve">   ALARM CLOCK    </w:t>
      </w:r>
      <w:r>
        <w:t xml:space="preserve">   CAR    </w:t>
      </w:r>
      <w:r>
        <w:t xml:space="preserve">   SOUND WAVE    </w:t>
      </w:r>
      <w:r>
        <w:t xml:space="preserve">   SOUND ENENRY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energy</dc:title>
  <dcterms:created xsi:type="dcterms:W3CDTF">2021-10-11T17:05:08Z</dcterms:created>
  <dcterms:modified xsi:type="dcterms:W3CDTF">2021-10-11T17:05:08Z</dcterms:modified>
</cp:coreProperties>
</file>