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waves and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vibrations that travel through the air or another medium and can be heard when they reach a person's or animal's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agency or means of doing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unit used a sound can be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longtudinal wave that is caused by vibrations and travels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cuase to move rapidly to and fro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the observed frequency of a wave when the sound source the obsevers or both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particles of a medium vibrate in the same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measure of how well a sound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how low or high  you think a sound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 and hearing</dc:title>
  <dcterms:created xsi:type="dcterms:W3CDTF">2021-10-11T17:06:22Z</dcterms:created>
  <dcterms:modified xsi:type="dcterms:W3CDTF">2021-10-11T17:06:22Z</dcterms:modified>
</cp:coreProperties>
</file>