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 du jour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crab soup    </w:t>
      </w:r>
      <w:r>
        <w:t xml:space="preserve">   chicken soup    </w:t>
      </w:r>
      <w:r>
        <w:t xml:space="preserve">   miso soup    </w:t>
      </w:r>
      <w:r>
        <w:t xml:space="preserve">   vichyssoise soup    </w:t>
      </w:r>
      <w:r>
        <w:t xml:space="preserve">   cheddar soup    </w:t>
      </w:r>
      <w:r>
        <w:t xml:space="preserve">   borscht soup    </w:t>
      </w:r>
      <w:r>
        <w:t xml:space="preserve">   barley soup    </w:t>
      </w:r>
      <w:r>
        <w:t xml:space="preserve">   tortilla soup    </w:t>
      </w:r>
      <w:r>
        <w:t xml:space="preserve">   scotch broth soup    </w:t>
      </w:r>
      <w:r>
        <w:t xml:space="preserve">   seafood soup    </w:t>
      </w:r>
      <w:r>
        <w:t xml:space="preserve">   bacon soup    </w:t>
      </w:r>
      <w:r>
        <w:t xml:space="preserve">   pumpkin soup    </w:t>
      </w:r>
      <w:r>
        <w:t xml:space="preserve">   beef barley soup    </w:t>
      </w:r>
      <w:r>
        <w:t xml:space="preserve">   fish soup    </w:t>
      </w:r>
      <w:r>
        <w:t xml:space="preserve">   clam chowder soup    </w:t>
      </w:r>
      <w:r>
        <w:t xml:space="preserve">   lobster bisque soup    </w:t>
      </w:r>
      <w:r>
        <w:t xml:space="preserve">   crab bisque soup    </w:t>
      </w:r>
      <w:r>
        <w:t xml:space="preserve">   oxtail soup    </w:t>
      </w:r>
      <w:r>
        <w:t xml:space="preserve">   bean soup    </w:t>
      </w:r>
      <w:r>
        <w:t xml:space="preserve">   mushroom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 du jour</dc:title>
  <dcterms:created xsi:type="dcterms:W3CDTF">2021-10-12T20:55:59Z</dcterms:created>
  <dcterms:modified xsi:type="dcterms:W3CDTF">2021-10-12T20:55:59Z</dcterms:modified>
</cp:coreProperties>
</file>