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tropics    </w:t>
      </w:r>
      <w:r>
        <w:t xml:space="preserve">   boots    </w:t>
      </w:r>
      <w:r>
        <w:t xml:space="preserve">   diego    </w:t>
      </w:r>
      <w:r>
        <w:t xml:space="preserve">   spainish    </w:t>
      </w:r>
      <w:r>
        <w:t xml:space="preserve">   dora    </w:t>
      </w:r>
      <w:r>
        <w:t xml:space="preserve">   iguana    </w:t>
      </w:r>
      <w:r>
        <w:t xml:space="preserve">   amazon    </w:t>
      </w:r>
      <w:r>
        <w:t xml:space="preserve">   toucan    </w:t>
      </w:r>
      <w:r>
        <w:t xml:space="preserve">   asia    </w:t>
      </w:r>
      <w:r>
        <w:t xml:space="preserve">   colombia    </w:t>
      </w:r>
      <w:r>
        <w:t xml:space="preserve">   peru    </w:t>
      </w:r>
      <w:r>
        <w:t xml:space="preserve">   brazil    </w:t>
      </w:r>
      <w:r>
        <w:t xml:space="preserve">   latin    </w:t>
      </w:r>
      <w:r>
        <w:t xml:space="preserve">   america    </w:t>
      </w:r>
      <w:r>
        <w:t xml:space="preserve">   south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</dc:title>
  <dcterms:created xsi:type="dcterms:W3CDTF">2021-10-11T17:05:49Z</dcterms:created>
  <dcterms:modified xsi:type="dcterms:W3CDTF">2021-10-11T17:05:49Z</dcterms:modified>
</cp:coreProperties>
</file>