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breaking up large landholding to attain more balanced land distribution among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tibetan buddhism, a geometric design that symbolizes the universe and aids in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muslim empire established by the early 1500s over much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in south asia, an important water source flowing more then 1,500 from its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period of british rule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aryan system of social classes in india and one of the cornerstones of hinduism in which each person is born into a caste and can only move into a different caste through reincarnation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month long period  of fasting from sunrise to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agricultural program launched by scientists in the 1960's to develop higher-yieldinggrain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seasonal wind, especially in south asia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storm with fierce wind and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water level brought by a cyclone that swamps low-lying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of tibetan ancestry in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of the world civilization in what is now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 that uses all means of protest except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founder of buddhism and known as a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dominant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religion of north india and pakistan in which several destructive wars have been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broadened seaward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2021-10-11T17:06:20Z</dcterms:created>
  <dcterms:modified xsi:type="dcterms:W3CDTF">2021-10-11T17:06:20Z</dcterms:modified>
</cp:coreProperties>
</file>