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dakota</w:t>
      </w:r>
    </w:p>
    <w:p>
      <w:pPr>
        <w:pStyle w:val="Questions"/>
      </w:pPr>
      <w:r>
        <w:t xml:space="preserve">1. RINAAB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PPULRE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SNOEAITNM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MEONERBV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RMAEI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NCIEESC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GSDO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OSTHU OKDTAA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BBAKELASLT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VLALLEBLOY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terms:created xsi:type="dcterms:W3CDTF">2021-10-11T17:07:25Z</dcterms:created>
  <dcterms:modified xsi:type="dcterms:W3CDTF">2021-10-11T17:07:25Z</dcterms:modified>
</cp:coreProperties>
</file>