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west Asia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Islamic place of worship, where Muslims pray facing toward the holy city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rivers that supported ancient river civilizations. Flows through parts of Turkey, Syria, and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holiest city of Islam, located in Saudi Arabia where people make pilgrimages to fulfill Islamic religious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in the desert where vegetation is found because water is available mainly because of underground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Empty Quarter. A vast desert the size of Texas on the Arabian Peninsula. One of the largest dany deserts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tower attached to a mosque from which the muezzin, or crier, calls the faithful to prayer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landlocked salt lake. Only bacteria can live in the waters and is controlled by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pumped from underground aquifers. Unlikely to be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rivers that supported ancient river civilizations. Flows through parts of Turkey, Syria, and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founder and a prophet of Islam, who lived part of his life in the city of Mecca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Riverbeds that remain dry except during the rainy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using small pipes that slowly drip water above ground to conserve water used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hilly plateau overlooking the Jordan River and the Sea of Galilee.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religious duties of all who follow the Islam teachings: Faith, Prayer, Charity, Fasting, and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of salt from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Petroleum that has not been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water for the majority of the region. Serves as a natural boundary Israel and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crude oil into useful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winds evaporate moisture in the soil and leaves chemical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monotheistic religion based on the teachings of the prophet Muhammad, and the biggest cultural and religious influence in North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Asia crossword puzzle</dc:title>
  <dcterms:created xsi:type="dcterms:W3CDTF">2021-10-11T17:07:35Z</dcterms:created>
  <dcterms:modified xsi:type="dcterms:W3CDTF">2021-10-11T17:07:35Z</dcterms:modified>
</cp:coreProperties>
</file>