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RIGHT ON TOP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body of water is 1,800 km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TWO OFFICIAL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ON ONE OF THE MOST POPULARIST SHOES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SLAVES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RIGHT UNDER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country people expect to live until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place has the 4th largest oil reserves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place is a land locked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IAM THE BIRTH PLACE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THE 49TH LARGEST COUNTRY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PRODUCE THE WORLDS MOST HAND SEWN FOOTBALLS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this every thanks 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arm of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body of water boarders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CAPITAL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SHARE BOARDERS WITH SAUDI ARABIA AND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place is a silver of towns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asia</dc:title>
  <dcterms:created xsi:type="dcterms:W3CDTF">2021-10-11T17:06:55Z</dcterms:created>
  <dcterms:modified xsi:type="dcterms:W3CDTF">2021-10-11T17:06:55Z</dcterms:modified>
</cp:coreProperties>
</file>