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southwest and central Africa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jewish believe in? pg (353)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electrical power that can be generated from flowing water. pg (289)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southern most country of region. pg (348)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raised area of land, such as a hill or mountain, with a flat top. pg  (287)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made up of fine bits of soil and found at the bottom of a river or lake. pg (288)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artificial lake where water is stored. pg (293)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Whats the name of the country next to Russia?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Religion practiced by over 92% of the regions population. pg (354)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stream or streams that make up the beginnings of a river. pg (291)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___________ sea is located next to Oman and Yemen. pg (349)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series of rapids and low waterfalls on a river. pg (292)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Preventing the movement of liquid or gas. pg (360)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system that allows for the year-round watering of crops. pg (289)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rapid flooding geomorphic low-lying areas: washes, rivers, dry lakes and basins.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 from rainfall that is not absorbed into the soil and instead flows into streams or lakes. pg (290)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 sea is located in between Europe and Northern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 leaves have a waxy surface. pg (351)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jewish bible? pg (353)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is Tehran located? pg (352)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usually dry bed of a river or stream in a desert or semiarid area. pg (293)</w:t>
            </w:r>
          </w:p>
        </w:tc>
      </w:tr>
    </w:tbl>
    <w:p>
      <w:pPr>
        <w:pStyle w:val="WordBankLarge"/>
      </w:pPr>
      <w:r>
        <w:t xml:space="preserve">   silt    </w:t>
      </w:r>
      <w:r>
        <w:t xml:space="preserve">   impermeable    </w:t>
      </w:r>
      <w:r>
        <w:t xml:space="preserve">   Yemen    </w:t>
      </w:r>
      <w:r>
        <w:t xml:space="preserve">   cataract    </w:t>
      </w:r>
      <w:r>
        <w:t xml:space="preserve">   flash flood    </w:t>
      </w:r>
      <w:r>
        <w:t xml:space="preserve">   aloe    </w:t>
      </w:r>
      <w:r>
        <w:t xml:space="preserve">   torah    </w:t>
      </w:r>
      <w:r>
        <w:t xml:space="preserve">   arabian    </w:t>
      </w:r>
      <w:r>
        <w:t xml:space="preserve">   perennial irrigation    </w:t>
      </w:r>
      <w:r>
        <w:t xml:space="preserve">   headwaters    </w:t>
      </w:r>
      <w:r>
        <w:t xml:space="preserve">   hydroelectric potential    </w:t>
      </w:r>
      <w:r>
        <w:t xml:space="preserve">   plateau    </w:t>
      </w:r>
      <w:r>
        <w:t xml:space="preserve">   iran    </w:t>
      </w:r>
      <w:r>
        <w:t xml:space="preserve">   mediterranean    </w:t>
      </w:r>
      <w:r>
        <w:t xml:space="preserve">   islam    </w:t>
      </w:r>
      <w:r>
        <w:t xml:space="preserve">   yeshua    </w:t>
      </w:r>
      <w:r>
        <w:t xml:space="preserve">   reservoir    </w:t>
      </w:r>
      <w:r>
        <w:t xml:space="preserve">   asia    </w:t>
      </w:r>
      <w:r>
        <w:t xml:space="preserve">   runoff    </w:t>
      </w:r>
      <w:r>
        <w:t xml:space="preserve">   wadi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southwest and central Africa </dc:title>
  <dcterms:created xsi:type="dcterms:W3CDTF">2021-10-11T17:07:24Z</dcterms:created>
  <dcterms:modified xsi:type="dcterms:W3CDTF">2021-10-11T17:07:24Z</dcterms:modified>
</cp:coreProperties>
</file>