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sozial kunde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Berliner mauer    </w:t>
      </w:r>
      <w:r>
        <w:t xml:space="preserve">   demokratisch    </w:t>
      </w:r>
      <w:r>
        <w:t xml:space="preserve">   kalter krieg    </w:t>
      </w:r>
      <w:r>
        <w:t xml:space="preserve">   koexistenz    </w:t>
      </w:r>
      <w:r>
        <w:t xml:space="preserve">   Kubakrise    </w:t>
      </w:r>
      <w:r>
        <w:t xml:space="preserve">   militarisch    </w:t>
      </w:r>
      <w:r>
        <w:t xml:space="preserve">   nationalhymne    </w:t>
      </w:r>
      <w:r>
        <w:t xml:space="preserve">   nato    </w:t>
      </w:r>
      <w:r>
        <w:t xml:space="preserve">   normalisierung    </w:t>
      </w:r>
      <w:r>
        <w:t xml:space="preserve">   ostberlin    </w:t>
      </w:r>
      <w:r>
        <w:t xml:space="preserve">   parlament    </w:t>
      </w:r>
      <w:r>
        <w:t xml:space="preserve">   politik    </w:t>
      </w:r>
      <w:r>
        <w:t xml:space="preserve">   regierung    </w:t>
      </w:r>
      <w:r>
        <w:t xml:space="preserve">   solidarismus    </w:t>
      </w:r>
      <w:r>
        <w:t xml:space="preserve">   sowjetunion    </w:t>
      </w:r>
      <w:r>
        <w:t xml:space="preserve">   sozialismus    </w:t>
      </w:r>
      <w:r>
        <w:t xml:space="preserve">   truppen    </w:t>
      </w:r>
      <w:r>
        <w:t xml:space="preserve">   ultimatum    </w:t>
      </w:r>
      <w:r>
        <w:t xml:space="preserve">   warschauer paktes    </w:t>
      </w:r>
      <w:r>
        <w:t xml:space="preserve">   wettkampf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sozial kunde</dc:title>
  <dcterms:created xsi:type="dcterms:W3CDTF">2021-10-11T17:08:00Z</dcterms:created>
  <dcterms:modified xsi:type="dcterms:W3CDTF">2021-10-11T17:08:00Z</dcterms:modified>
</cp:coreProperties>
</file>