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sp- en st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stuk    </w:t>
      </w:r>
      <w:r>
        <w:t xml:space="preserve">   stad    </w:t>
      </w:r>
      <w:r>
        <w:t xml:space="preserve">   stal    </w:t>
      </w:r>
      <w:r>
        <w:t xml:space="preserve">   styf    </w:t>
      </w:r>
      <w:r>
        <w:t xml:space="preserve">   stip    </w:t>
      </w:r>
      <w:r>
        <w:t xml:space="preserve">   stil    </w:t>
      </w:r>
      <w:r>
        <w:t xml:space="preserve">   stel    </w:t>
      </w:r>
      <w:r>
        <w:t xml:space="preserve">   stap    </w:t>
      </w:r>
      <w:r>
        <w:t xml:space="preserve">   stam    </w:t>
      </w:r>
      <w:r>
        <w:t xml:space="preserve">   staan    </w:t>
      </w:r>
      <w:r>
        <w:t xml:space="preserve">   speld    </w:t>
      </w:r>
      <w:r>
        <w:t xml:space="preserve">   spoel    </w:t>
      </w:r>
      <w:r>
        <w:t xml:space="preserve">   spit    </w:t>
      </w:r>
      <w:r>
        <w:t xml:space="preserve">   spot    </w:t>
      </w:r>
      <w:r>
        <w:t xml:space="preserve">   spons    </w:t>
      </w:r>
      <w:r>
        <w:t xml:space="preserve">   spin    </w:t>
      </w:r>
      <w:r>
        <w:t xml:space="preserve">   spier    </w:t>
      </w:r>
      <w:r>
        <w:t xml:space="preserve">   spens    </w:t>
      </w:r>
      <w:r>
        <w:t xml:space="preserve">   speel    </w:t>
      </w:r>
      <w:r>
        <w:t xml:space="preserve">   span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 en st woordsoek</dc:title>
  <dcterms:created xsi:type="dcterms:W3CDTF">2021-10-11T17:08:42Z</dcterms:created>
  <dcterms:modified xsi:type="dcterms:W3CDTF">2021-10-11T17:08:42Z</dcterms:modified>
</cp:coreProperties>
</file>