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pronounce    </w:t>
      </w:r>
      <w:r>
        <w:t xml:space="preserve">   preparation    </w:t>
      </w:r>
      <w:r>
        <w:t xml:space="preserve">   prefix    </w:t>
      </w:r>
      <w:r>
        <w:t xml:space="preserve">   preface    </w:t>
      </w:r>
      <w:r>
        <w:t xml:space="preserve">   precipitation    </w:t>
      </w:r>
      <w:r>
        <w:t xml:space="preserve">   propeller    </w:t>
      </w:r>
      <w:r>
        <w:t xml:space="preserve">   proportion    </w:t>
      </w:r>
      <w:r>
        <w:t xml:space="preserve">   prescription    </w:t>
      </w:r>
      <w:r>
        <w:t xml:space="preserve">   process    </w:t>
      </w:r>
      <w:r>
        <w:t xml:space="preserve">   preview    </w:t>
      </w:r>
      <w:r>
        <w:t xml:space="preserve">   pretest    </w:t>
      </w:r>
      <w:r>
        <w:t xml:space="preserve">   professor    </w:t>
      </w:r>
      <w:r>
        <w:t xml:space="preserve">   proclaim    </w:t>
      </w:r>
      <w:r>
        <w:t xml:space="preserve">   protest    </w:t>
      </w:r>
      <w:r>
        <w:t xml:space="preserve">   profile    </w:t>
      </w:r>
      <w:r>
        <w:t xml:space="preserve">   promotion    </w:t>
      </w:r>
      <w:r>
        <w:t xml:space="preserve">   provides    </w:t>
      </w:r>
      <w:r>
        <w:t xml:space="preserve">   preserve    </w:t>
      </w:r>
      <w:r>
        <w:t xml:space="preserve">   premature    </w:t>
      </w:r>
      <w:r>
        <w:t xml:space="preserve">   protected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prefix</dc:title>
  <dcterms:created xsi:type="dcterms:W3CDTF">2021-10-11T17:07:31Z</dcterms:created>
  <dcterms:modified xsi:type="dcterms:W3CDTF">2021-10-11T17:07:31Z</dcterms:modified>
</cp:coreProperties>
</file>