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sp-,     sm-</w:t>
      </w:r>
    </w:p>
    <w:p>
      <w:pPr>
        <w:pStyle w:val="Questions"/>
      </w:pPr>
      <w:r>
        <w:t xml:space="preserve">1. EPSL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SUREEP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ISTP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RIPSE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ASARP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SEEMR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SUPL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SOMSU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STRPO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POROS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AASMK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IGNRPS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SKEME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ASTP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USML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LSPEE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SNPA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MLSTE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GSEPO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SAML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PSDOE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OSGP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sp-,     sm-</dc:title>
  <dcterms:created xsi:type="dcterms:W3CDTF">2021-10-11T17:07:39Z</dcterms:created>
  <dcterms:modified xsi:type="dcterms:W3CDTF">2021-10-11T17:07:39Z</dcterms:modified>
</cp:coreProperties>
</file>