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sp-,   sm-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spoed    </w:t>
      </w:r>
      <w:r>
        <w:t xml:space="preserve">   sport    </w:t>
      </w:r>
      <w:r>
        <w:t xml:space="preserve">   spreeu    </w:t>
      </w:r>
      <w:r>
        <w:t xml:space="preserve">   span    </w:t>
      </w:r>
      <w:r>
        <w:t xml:space="preserve">   spier    </w:t>
      </w:r>
      <w:r>
        <w:t xml:space="preserve">   spoeg    </w:t>
      </w:r>
      <w:r>
        <w:t xml:space="preserve">   spring    </w:t>
      </w:r>
      <w:r>
        <w:t xml:space="preserve">   spel    </w:t>
      </w:r>
      <w:r>
        <w:t xml:space="preserve">   spul    </w:t>
      </w:r>
      <w:r>
        <w:t xml:space="preserve">   smous    </w:t>
      </w:r>
      <w:r>
        <w:t xml:space="preserve">   smaak    </w:t>
      </w:r>
      <w:r>
        <w:t xml:space="preserve">   smeer    </w:t>
      </w:r>
      <w:r>
        <w:t xml:space="preserve">   smal    </w:t>
      </w:r>
      <w:r>
        <w:t xml:space="preserve">   smeek    </w:t>
      </w:r>
      <w:r>
        <w:t xml:space="preserve">   smelt    </w:t>
      </w:r>
      <w:r>
        <w:t xml:space="preserve">   smul    </w:t>
      </w:r>
      <w:r>
        <w:t xml:space="preserve">   speel    </w:t>
      </w:r>
      <w:r>
        <w:t xml:space="preserve">   spaar    </w:t>
      </w:r>
      <w:r>
        <w:t xml:space="preserve">   spit    </w:t>
      </w:r>
      <w:r>
        <w:t xml:space="preserve">   spog    </w:t>
      </w:r>
      <w:r>
        <w:t xml:space="preserve">   spat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sp-,   sm-</dc:title>
  <dcterms:created xsi:type="dcterms:W3CDTF">2021-10-11T17:07:41Z</dcterms:created>
  <dcterms:modified xsi:type="dcterms:W3CDTF">2021-10-11T17:07:41Z</dcterms:modified>
</cp:coreProperties>
</file>