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icy bodies in space that release gas or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travel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goes around an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 resident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shining bright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earths only permanent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traveller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2021-10-11T17:07:38Z</dcterms:created>
  <dcterms:modified xsi:type="dcterms:W3CDTF">2021-10-11T17:07:38Z</dcterms:modified>
</cp:coreProperties>
</file>