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stars    </w:t>
      </w:r>
      <w:r>
        <w:t xml:space="preserve">   helium    </w:t>
      </w:r>
      <w:r>
        <w:t xml:space="preserve">   hydrogen    </w:t>
      </w:r>
      <w:r>
        <w:t xml:space="preserve">   oxygen    </w:t>
      </w:r>
      <w:r>
        <w:t xml:space="preserve">   moon    </w:t>
      </w:r>
      <w:r>
        <w:t xml:space="preserve">   earth    </w:t>
      </w:r>
      <w:r>
        <w:t xml:space="preserve">   saturn    </w:t>
      </w:r>
      <w:r>
        <w:t xml:space="preserve">   mars    </w:t>
      </w:r>
      <w:r>
        <w:t xml:space="preserve">   jupiter    </w:t>
      </w:r>
      <w:r>
        <w:t xml:space="preserve">   space    </w:t>
      </w:r>
      <w:r>
        <w:t xml:space="preserve">   life    </w:t>
      </w:r>
      <w:r>
        <w:t xml:space="preserve">   solar    </w:t>
      </w:r>
      <w:r>
        <w:t xml:space="preserve">   galaxy    </w:t>
      </w:r>
      <w:r>
        <w:t xml:space="preserve">   universe    </w:t>
      </w:r>
      <w:r>
        <w:t xml:space="preserve">   planet    </w:t>
      </w:r>
      <w:r>
        <w:t xml:space="preserve">   water    </w:t>
      </w:r>
      <w:r>
        <w:t xml:space="preserve">   ufo    </w:t>
      </w:r>
      <w:r>
        <w:t xml:space="preserve">   alien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2021-10-11T17:08:18Z</dcterms:created>
  <dcterms:modified xsi:type="dcterms:W3CDTF">2021-10-11T17:08:18Z</dcterms:modified>
</cp:coreProperties>
</file>