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galaxy with wierd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scatter plot of stars showing the relationship between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large system of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successive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vary in magnitude or position in a regular manner around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galaxy where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galaxy with spiral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magnitude (brightness) of a celestial object as it would be seen at a standard distance of 10 parsecs.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stars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 reaction is a process in which two nuclei or nuclear particles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magnitude of a celestial object as it is actually measured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amount of light emitted by an object in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apparatus for producing and recording spectra for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on how earth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galaxy with eliptical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2021-10-11T17:07:47Z</dcterms:created>
  <dcterms:modified xsi:type="dcterms:W3CDTF">2021-10-11T17:07:47Z</dcterms:modified>
</cp:coreProperties>
</file>