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backpack    </w:t>
      </w:r>
      <w:r>
        <w:t xml:space="preserve">   float    </w:t>
      </w:r>
      <w:r>
        <w:t xml:space="preserve">   thrusters    </w:t>
      </w:r>
      <w:r>
        <w:t xml:space="preserve">   jet    </w:t>
      </w:r>
      <w:r>
        <w:t xml:space="preserve">   tether    </w:t>
      </w:r>
      <w:r>
        <w:t xml:space="preserve">   spacesuits    </w:t>
      </w:r>
      <w:r>
        <w:t xml:space="preserve">   spacestation    </w:t>
      </w:r>
      <w:r>
        <w:t xml:space="preserve">   eva    </w:t>
      </w:r>
      <w:r>
        <w:t xml:space="preserve">   astronauts    </w:t>
      </w:r>
      <w:r>
        <w:t xml:space="preserve">   gemini    </w:t>
      </w:r>
      <w:r>
        <w:t xml:space="preserve">   spacewalks    </w:t>
      </w:r>
      <w:r>
        <w:t xml:space="preserve">   space    </w:t>
      </w:r>
      <w:r>
        <w:t xml:space="preserve">   plummet    </w:t>
      </w:r>
      <w:r>
        <w:t xml:space="preserve">   degrees    </w:t>
      </w:r>
      <w:r>
        <w:t xml:space="preserve">   scorching    </w:t>
      </w:r>
      <w:r>
        <w:t xml:space="preserve">   orbit    </w:t>
      </w:r>
      <w:r>
        <w:t xml:space="preserve">   celcius    </w:t>
      </w:r>
      <w:r>
        <w:t xml:space="preserve">   crater    </w:t>
      </w:r>
      <w:r>
        <w:t xml:space="preserve">   barren    </w:t>
      </w:r>
      <w:r>
        <w:t xml:space="preserve">   solar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mercury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earth    </w:t>
      </w:r>
      <w:r>
        <w:t xml:space="preserve">   flourish    </w:t>
      </w:r>
      <w:r>
        <w:t xml:space="preserve">   protected    </w:t>
      </w:r>
      <w:r>
        <w:t xml:space="preserve">   atmosphere    </w:t>
      </w:r>
      <w:r>
        <w:t xml:space="preserve">   intelligent    </w:t>
      </w:r>
      <w:r>
        <w:t xml:space="preserve">   diversity    </w:t>
      </w:r>
      <w:r>
        <w:t xml:space="preserve">   boundaries    </w:t>
      </w:r>
      <w:r>
        <w:t xml:space="preserve">   volcanoes    </w:t>
      </w:r>
      <w:r>
        <w:t xml:space="preserve">   earthquakes    </w:t>
      </w:r>
      <w:r>
        <w:t xml:space="preserve">   between    </w:t>
      </w:r>
      <w:r>
        <w:t xml:space="preserve">   layer    </w:t>
      </w:r>
      <w:r>
        <w:t xml:space="preserve">   mantle    </w:t>
      </w:r>
      <w:r>
        <w:t xml:space="preserve">   fragile    </w:t>
      </w:r>
      <w:r>
        <w:t xml:space="preserve">   liquid    </w:t>
      </w:r>
      <w:r>
        <w:t xml:space="preserve">   simply    </w:t>
      </w:r>
      <w:r>
        <w:t xml:space="preserve">   english    </w:t>
      </w:r>
      <w:r>
        <w:t xml:space="preserve">   except    </w:t>
      </w:r>
      <w:r>
        <w:t xml:space="preserve">   tectonic    </w:t>
      </w:r>
      <w:r>
        <w:t xml:space="preserve">   plates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2021-10-11T17:08:28Z</dcterms:created>
  <dcterms:modified xsi:type="dcterms:W3CDTF">2021-10-11T17:08:28Z</dcterms:modified>
</cp:coreProperties>
</file>