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earth    </w:t>
      </w:r>
      <w:r>
        <w:t xml:space="preserve">   orbit    </w:t>
      </w:r>
      <w:r>
        <w:t xml:space="preserve">   moon    </w:t>
      </w:r>
      <w:r>
        <w:t xml:space="preserve">   sun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2021-10-11T17:08:46Z</dcterms:created>
  <dcterms:modified xsi:type="dcterms:W3CDTF">2021-10-11T17:08:46Z</dcterms:modified>
</cp:coreProperties>
</file>