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spaceship    </w:t>
      </w:r>
      <w:r>
        <w:t xml:space="preserve">   astronomy    </w:t>
      </w:r>
      <w:r>
        <w:t xml:space="preserve">   planets    </w:t>
      </w:r>
      <w:r>
        <w:t xml:space="preserve">   universe    </w:t>
      </w:r>
      <w:r>
        <w:t xml:space="preserve">   moon    </w:t>
      </w:r>
      <w:r>
        <w:t xml:space="preserve">   stars    </w:t>
      </w:r>
      <w:r>
        <w:t xml:space="preserve">   constellation    </w:t>
      </w:r>
      <w:r>
        <w:t xml:space="preserve">   galaxy    </w:t>
      </w:r>
      <w:r>
        <w:t xml:space="preserve">   space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2021-10-11T17:09:21Z</dcterms:created>
  <dcterms:modified xsi:type="dcterms:W3CDTF">2021-10-11T17:09:21Z</dcterms:modified>
</cp:coreProperties>
</file>