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milky way    </w:t>
      </w:r>
      <w:r>
        <w:t xml:space="preserve">   galaxy    </w:t>
      </w:r>
      <w:r>
        <w:t xml:space="preserve">   asteroid    </w:t>
      </w:r>
      <w:r>
        <w:t xml:space="preserve">   moon    </w:t>
      </w:r>
      <w:r>
        <w:t xml:space="preserve">   telescope    </w:t>
      </w:r>
      <w:r>
        <w:t xml:space="preserve">   stars    </w:t>
      </w:r>
      <w:r>
        <w:t xml:space="preserve">   planets    </w:t>
      </w:r>
      <w:r>
        <w:t xml:space="preserve">   rocket    </w:t>
      </w:r>
      <w:r>
        <w:t xml:space="preserve">   gravity    </w:t>
      </w:r>
      <w:r>
        <w:t xml:space="preserve">   astronauts    </w:t>
      </w:r>
      <w:r>
        <w:t xml:space="preserve">   orbit    </w:t>
      </w:r>
      <w:r>
        <w:t xml:space="preserve">   earth    </w:t>
      </w:r>
      <w:r>
        <w:t xml:space="preserve">   solar system    </w:t>
      </w:r>
      <w:r>
        <w:t xml:space="preserve">   sun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2021-10-11T17:09:31Z</dcterms:created>
  <dcterms:modified xsi:type="dcterms:W3CDTF">2021-10-11T17:09:31Z</dcterms:modified>
</cp:coreProperties>
</file>