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astronomical    </w:t>
      </w:r>
      <w:r>
        <w:t xml:space="preserve">   dwarfplanet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moonlet    </w:t>
      </w:r>
      <w:r>
        <w:t xml:space="preserve">   nasa    </w:t>
      </w:r>
      <w:r>
        <w:t xml:space="preserve">   neptune    </w:t>
      </w:r>
      <w:r>
        <w:t xml:space="preserve">   pluto    </w:t>
      </w:r>
      <w:r>
        <w:t xml:space="preserve">   space    </w:t>
      </w:r>
      <w:r>
        <w:t xml:space="preserve">   spaceship    </w:t>
      </w:r>
      <w:r>
        <w:t xml:space="preserve">   sun    </w:t>
      </w:r>
      <w:r>
        <w:t xml:space="preserve">   takeoff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2021-10-11T17:08:43Z</dcterms:created>
  <dcterms:modified xsi:type="dcterms:W3CDTF">2021-10-11T17:08:43Z</dcterms:modified>
</cp:coreProperties>
</file>