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astronomical    </w:t>
      </w:r>
      <w:r>
        <w:t xml:space="preserve">   asteroid    </w:t>
      </w:r>
      <w:r>
        <w:t xml:space="preserve">   mars    </w:t>
      </w:r>
      <w:r>
        <w:t xml:space="preserve">   mercury    </w:t>
      </w:r>
      <w:r>
        <w:t xml:space="preserve">   earth    </w:t>
      </w:r>
      <w:r>
        <w:t xml:space="preserve">   sun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2021-10-11T17:08:45Z</dcterms:created>
  <dcterms:modified xsi:type="dcterms:W3CDTF">2021-10-11T17:08:45Z</dcterms:modified>
</cp:coreProperties>
</file>