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large area that spans over 500 million light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entire frequency range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star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where earths surface and sky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streaker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intensely luminous surface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santas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coloured ring around the sun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that is rare to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astronomical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early satellite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colour is basically impossible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empty spaces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celestial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planet has 17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way that the planets orbit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was the first astronaut that landed on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scientific word for northern lights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dull time for male ducks?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proportion of light a planet reflects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mammary gland of a cow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particles that are the exact opposites of all the particles in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cloud of gas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meteorite impact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weight attraction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neighbor of scorpius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our solar systems closest star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group of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raido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 of a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bright exploding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straight line configuration of 3 celestial bodies in a gravitational system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core of an atomic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makes up 90% of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physical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darker part of a sunspot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saturn's brightest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caused the big power outage in 2003?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physics that studies celestial bodies and the universe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stephen hawking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central part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2021-10-11T17:07:34Z</dcterms:created>
  <dcterms:modified xsi:type="dcterms:W3CDTF">2021-10-11T17:07:34Z</dcterms:modified>
</cp:coreProperties>
</file>