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creates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___on it's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 the sun orbit's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spins on it's_____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chunk of a meteor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sun and the moon over lap it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 is in the milky way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stars that form a shape is called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_________ stop's us from lossing oxygene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________ around the sun is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astronomy</dc:title>
  <dcterms:created xsi:type="dcterms:W3CDTF">2021-10-11T17:08:35Z</dcterms:created>
  <dcterms:modified xsi:type="dcterms:W3CDTF">2021-10-11T17:08:35Z</dcterms:modified>
</cp:coreProperties>
</file>