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meteorite    </w:t>
      </w:r>
      <w:r>
        <w:t xml:space="preserve">   asteroid    </w:t>
      </w:r>
      <w:r>
        <w:t xml:space="preserve">   milkyway    </w:t>
      </w:r>
      <w:r>
        <w:t xml:space="preserve">   galaxy    </w:t>
      </w:r>
      <w:r>
        <w:t xml:space="preserve">   sun    </w:t>
      </w:r>
      <w:r>
        <w:t xml:space="preserve">   stars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jupiter    </w:t>
      </w:r>
      <w:r>
        <w:t xml:space="preserve">   saturn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2021-10-11T17:07:19Z</dcterms:created>
  <dcterms:modified xsi:type="dcterms:W3CDTF">2021-10-11T17:07:19Z</dcterms:modified>
</cp:coreProperties>
</file>