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small rocky of matter from outer space that enters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 eclipse occurs when the Earth moves between the Sun and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andromeda is a __________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 shows you constellations and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 when the moon presents a particular recurring apperance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earth 365 days is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rocky body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Spring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can tell the tempeture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bright something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galaxy that isn't spiral or elliptical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rotating on earths axis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bright something is actually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winter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stars make up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 happens when the moon gets between Earth and the sun, and the moon casts a shadow over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3 types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1 _______ on earth but 79 known ________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look like a shooting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sun is a type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galaxy that contains mostly old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obscuring of the light on celestial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2021-10-11T17:09:23Z</dcterms:created>
  <dcterms:modified xsi:type="dcterms:W3CDTF">2021-10-11T17:09:23Z</dcterms:modified>
</cp:coreProperties>
</file>