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bright object in space that has a tail of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group of stars that form a particular pattern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scientists think exists out in space, but for which they have no direct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very large hot ball of gas that appears as a small bright light in the sky at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dwarf planet in the Kuiper belt beyond Neptune. It is the largest of the dwarf planets and was formerly classed as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in outer space where the force of gravity is so strong that light and everything else around it is pulled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all of space and time and their contents, including planets, stars, galaxies, and all other forms of matter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small pieces of matter found in space, often in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extremely large group of stars and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mass of rock that moves around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astronomical body orbiting a star or stellar remnant that is massive enough to be rounded by its own gravity,</w:t>
            </w:r>
          </w:p>
        </w:tc>
      </w:tr>
    </w:tbl>
    <w:p>
      <w:pPr>
        <w:pStyle w:val="WordBankMedium"/>
      </w:pPr>
      <w:r>
        <w:t xml:space="preserve">   asteroid    </w:t>
      </w:r>
      <w:r>
        <w:t xml:space="preserve">   black hole    </w:t>
      </w:r>
      <w:r>
        <w:t xml:space="preserve">   pluto    </w:t>
      </w:r>
      <w:r>
        <w:t xml:space="preserve">   constellation    </w:t>
      </w:r>
      <w:r>
        <w:t xml:space="preserve">   dark matter    </w:t>
      </w:r>
      <w:r>
        <w:t xml:space="preserve">   star    </w:t>
      </w:r>
      <w:r>
        <w:t xml:space="preserve">   comet    </w:t>
      </w:r>
      <w:r>
        <w:t xml:space="preserve">   universe    </w:t>
      </w:r>
      <w:r>
        <w:t xml:space="preserve">   galaxy    </w:t>
      </w:r>
      <w:r>
        <w:t xml:space="preserve">   cosmic dust    </w:t>
      </w:r>
      <w:r>
        <w:t xml:space="preserve">  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2021-10-11T17:09:25Z</dcterms:created>
  <dcterms:modified xsi:type="dcterms:W3CDTF">2021-10-11T17:09:25Z</dcterms:modified>
</cp:coreProperties>
</file>